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书名：畅游台湾  台湾自由行就靠它了</w:t>
      </w:r>
    </w:p>
    <w:p>
      <w:r>
        <w:t>作者：陈美琪编著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畅游台湾  台湾自由行就靠它了 评论地址：https://www.jiaokey.com/book/detail/13508133.html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