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100种你非知不可的设计创作风格  Photoshop的设计案例精解</w:t>
      </w:r>
    </w:p>
    <w:p>
      <w:r>
        <w:rPr>
          <w:rFonts w:ascii="宋体" w:hAnsi="宋体" w:eastAsia="宋体"/>
          <w:sz w:val="24"/>
        </w:rPr>
        <w:t>（韩）文龙泽，金石一等著；倪旭菲译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100种你非知不可的设计创作风格  Photoshop的设计案例精解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（韩）文龙泽，金石一等著；倪旭菲译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本书出售、求购地址：https://www.jiaokey.com/book/detail/13508109.html</w:t>
      </w:r>
    </w:p>
    <w:p>
      <w:r>
        <w:t>更多相关图书推荐：https://www.jiaokey.com</w:t>
      </w:r>
    </w:p>
    <w:p>
      <w:r>
        <w:t>（韩）文龙泽，金石一等著；倪旭菲译 其他作品：https://www.jiaokey.com/tag/（韩）文龙泽，金石一等著；倪旭菲译.html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关键词搜索：https://www.jiaokey.com/tag/100种你非知不可的设计创作风格  Photoshop的设计案例精解.html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