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华南常见植物识别图鉴</w:t>
      </w:r>
    </w:p>
    <w:p>
      <w:r>
        <w:rPr>
          <w:rFonts w:ascii="宋体" w:hAnsi="宋体" w:eastAsia="宋体"/>
          <w:sz w:val="24"/>
        </w:rPr>
        <w:t>刘全儒，曾宪锋，吴磊编著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华南常见植物识别图鉴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刘全儒，曾宪锋，吴磊编著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本书出售、求购地址：https://www.jiaokey.com/book/detail/13508108.html</w:t>
      </w:r>
    </w:p>
    <w:p>
      <w:r>
        <w:t>更多相关图书推荐：https://www.jiaokey.com</w:t>
      </w:r>
    </w:p>
    <w:p>
      <w:r>
        <w:t>刘全儒，曾宪锋，吴磊编著 其他作品：https://www.jiaokey.com/tag/刘全儒，曾宪锋，吴磊编著.html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关键词搜索：https://www.jiaokey.com/tag/华南常见植物识别图鉴.html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