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乳腺疾病的诊断与治疗</w:t>
      </w:r>
    </w:p>
    <w:p>
      <w:r>
        <w:rPr>
          <w:rFonts w:ascii="宋体" w:hAnsi="宋体" w:eastAsia="宋体"/>
          <w:sz w:val="24"/>
        </w:rPr>
        <w:t>宋同勋，冷双芝，辛维栋，李香，祝丽萍，崔广伟主编；刘炳利，高延敏，綦春芳，李玉娟，宗民，刘燕副主编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8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宋同勋，冷双芝，辛维栋，李香，祝丽萍，崔广伟主编；刘炳利，高延敏，綦春芳，李玉娟，宗民，刘燕副主编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乳房疾病-诊疗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本书出售、求购地址：https://www.jiaokey.com/book/detail/13508099.html</w:t>
      </w:r>
    </w:p>
    <w:p>
      <w:r>
        <w:t>更多相关图书推荐：https://www.jiaokey.com</w:t>
      </w:r>
    </w:p>
    <w:p>
      <w:r>
        <w:t>宋同勋，冷双芝，辛维栋，李香，祝丽萍，崔广伟主编；刘炳利，高延敏，綦春芳，李玉娟，宗民，刘燕副主编 其他作品：https://www.jiaokey.com/tag/宋同勋，冷双芝，辛维栋，李香，祝丽萍，崔广伟主编；刘炳利，高延敏，綦春芳，李玉娟，宗民，刘燕副主编.html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关键词搜索：https://www.jiaokey.com/tag/乳房疾病-诊疗.html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