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文化襄阳  璀璨的精神家园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文化襄阳  璀璨的精神家园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本书出售、求购地址：https://www.jiaokey.com/book/detail/13508083.html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关键词搜索：https://www.jiaokey.com/tag/文化襄阳  璀璨的精神家园.html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