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生活纹样创意  染织设计专业基础教研室教学实录</w:t>
      </w:r>
    </w:p>
    <w:p>
      <w:r>
        <w:rPr>
          <w:rFonts w:ascii="宋体" w:hAnsi="宋体" w:eastAsia="宋体"/>
          <w:sz w:val="24"/>
        </w:rPr>
        <w:t>高树立编写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生活纹样创意  染织设计专业基础教研室教学实录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本书出售、求购地址：https://www.jiaokey.com/book/detail/13508080.html</w:t>
      </w:r>
    </w:p>
    <w:p>
      <w:r>
        <w:t>更多相关图书推荐：https://www.jiaokey.com</w:t>
      </w:r>
    </w:p>
    <w:p>
      <w:r>
        <w:t>高树立编写 其他作品：https://www.jiaokey.com/tag/高树立编写.html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关键词搜索：https://www.jiaokey.com/tag/生活纹样创意  染织设计专业基础教研室教学实录.html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