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书名：腧穴位置案考与表面解剖学</w:t>
      </w:r>
    </w:p>
    <w:p>
      <w:r>
        <w:t>作者：北京中医学院编</w:t>
      </w:r>
    </w:p>
    <w:p>
      <w:r>
        <w:t>出版社：北京中医学院,1960.04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腧穴位置案考与表面解剖学 评论地址：https://www.jiaokey.com/book/detail/13508079.html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