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书名：3小时透视图速成</w:t>
      </w:r>
    </w:p>
    <w:p>
      <w:r>
        <w:t>作者：日本建筑士学院著</w:t>
      </w:r>
    </w:p>
    <w:p>
      <w:r>
        <w:t>出版社：上海:上海人民美术出版社,2014.01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3小时透视图速成 评论地址：https://www.jiaokey.com/book/detail/13508063.html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