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书名：父爱有声  11位知名人士78封温情家书</w:t>
      </w:r>
    </w:p>
    <w:p>
      <w:r>
        <w:t>作者：曾国藩等著；赵莹莹编</w:t>
      </w:r>
    </w:p>
    <w:p>
      <w:r>
        <w:t>出版社：沈阳：辽宁人民出版社</w:t>
      </w:r>
    </w:p>
    <w:p>
      <w:r>
        <w:t>出版日期：2014.01</w:t>
      </w:r>
    </w:p>
    <w:p>
      <w:r>
        <w:t>总页数：134</w:t>
      </w:r>
    </w:p>
    <w:p>
      <w:r>
        <w:t>更多请访问教客网: www.jiaokey.com</w:t>
      </w:r>
    </w:p>
    <w:p>
      <w:r>
        <w:t>父爱有声  11位知名人士78封温情家书 评论地址：https://www.jiaokey.com/book/detail/13508060.html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