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2014年法律硕士入学联考命题权威全真预测6套卷</w:t>
      </w:r>
    </w:p>
    <w:p>
      <w:r>
        <w:rPr>
          <w:rFonts w:ascii="宋体" w:hAnsi="宋体" w:eastAsia="宋体"/>
          <w:sz w:val="24"/>
        </w:rPr>
        <w:t>昶霖，姚欢庆，冯玉军主编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2014年法律硕士入学联考命题权威全真预测6套卷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昶霖，姚欢庆，冯玉军主编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本书出售、求购地址：https://www.jiaokey.com/book/detail/13508057.html</w:t>
      </w:r>
    </w:p>
    <w:p>
      <w:r>
        <w:t>更多相关图书推荐：https://www.jiaokey.com</w:t>
      </w:r>
    </w:p>
    <w:p>
      <w:r>
        <w:t>昶霖，姚欢庆，冯玉军主编 其他作品：https://www.jiaokey.com/tag/昶霖，姚欢庆，冯玉军主编.html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关键词搜索：https://www.jiaokey.com/tag/2014年法律硕士入学联考命题权威全真预测6套卷.html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