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书名：2014牛皮纸版20  对症刮痧拔罐特效疗法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2014牛皮纸版20  对症刮痧拔罐特效疗法 评论地址：https://www.jiaokey.com/book/detail/13508047.html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