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书名：室内设计师的透视图绘制手册</w:t>
      </w:r>
    </w:p>
    <w:p>
      <w:r>
        <w:t>作者：（美）纽曼，本顿著；何梦溪等译</w:t>
      </w:r>
    </w:p>
    <w:p>
      <w:r>
        <w:t>出版社：上海:上海人民美术出版社,2014.01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室内设计师的透视图绘制手册 评论地址：https://www.jiaokey.com/book/detail/13508030.html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