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土地投资法律实务  第1辑</w:t>
      </w:r>
    </w:p>
    <w:p>
      <w:r>
        <w:rPr>
          <w:rFonts w:ascii="宋体" w:hAnsi="宋体" w:eastAsia="宋体"/>
          <w:sz w:val="24"/>
        </w:rPr>
        <w:t>北京市中伦律师事务所编；朱茂元主编；穆耸，李佳新执行主编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土地投资法律实务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北京市中伦律师事务所编；朱茂元主编；穆耸，李佳新执行主编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本书出售、求购地址：https://www.jiaokey.com/book/detail/13508020.html</w:t>
      </w:r>
    </w:p>
    <w:p>
      <w:r>
        <w:t>更多相关图书推荐：https://www.jiaokey.com</w:t>
      </w:r>
    </w:p>
    <w:p>
      <w:r>
        <w:t>北京市中伦律师事务所编；朱茂元主编；穆耸，李佳新执行主编 其他作品：https://www.jiaokey.com/tag/北京市中伦律师事务所编；朱茂元主编；穆耸，李佳新执行主编.html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关键词搜索：https://www.jiaokey.com/tag/土地投资法律实务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