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刑法  2014全新版</w:t>
      </w:r>
    </w:p>
    <w:p>
      <w:r>
        <w:rPr>
          <w:rFonts w:ascii="宋体" w:hAnsi="宋体" w:eastAsia="宋体"/>
          <w:sz w:val="24"/>
        </w:rPr>
        <w:t>阮齐林，邓定永著；法律考试中心组编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刑法  2014全新版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阮齐林，邓定永著；法律考试中心组编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本书出售、求购地址：https://www.jiaokey.com/book/detail/13508018.html</w:t>
      </w:r>
    </w:p>
    <w:p>
      <w:r>
        <w:t>更多相关图书推荐：https://www.jiaokey.com</w:t>
      </w:r>
    </w:p>
    <w:p>
      <w:r>
        <w:t>阮齐林，邓定永著；法律考试中心组编 其他作品：https://www.jiaokey.com/tag/阮齐林，邓定永著；法律考试中心组编.html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刑法  2014全新版.html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