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日俄战争与中国的命运  1904-1905法兰西画刊图文精选</w:t>
      </w:r>
    </w:p>
    <w:p>
      <w:r>
        <w:rPr>
          <w:rFonts w:ascii="宋体" w:hAnsi="宋体" w:eastAsia="宋体"/>
          <w:sz w:val="24"/>
        </w:rPr>
        <w:t>中华世纪坛世界艺术馆，秦风老照片馆著；李佳达撰文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日俄战争与中国的命运  1904-1905法兰西画刊图文精选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中华世纪坛世界艺术馆，秦风老照片馆著；李佳达撰文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本书出售、求购地址：https://www.jiaokey.com/book/detail/13507984.html</w:t>
      </w:r>
    </w:p>
    <w:p>
      <w:r>
        <w:t>更多相关图书推荐：https://www.jiaokey.com</w:t>
      </w:r>
    </w:p>
    <w:p>
      <w:r>
        <w:t>中华世纪坛世界艺术馆，秦风老照片馆著；李佳达撰文 其他作品：https://www.jiaokey.com/tag/中华世纪坛世界艺术馆，秦风老照片馆著；李佳达撰文.html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关键词搜索：https://www.jiaokey.com/tag/日俄战争与中国的命运  1904-1905法兰西画刊图文精选.html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