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税收对我国企业投资影响的计量研究  基于企业所得税和增值的分析</w:t>
      </w:r>
    </w:p>
    <w:p>
      <w:r>
        <w:rPr>
          <w:rFonts w:ascii="宋体" w:hAnsi="宋体" w:eastAsia="宋体"/>
          <w:sz w:val="24"/>
        </w:rPr>
        <w:t>李成著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税收对我国企业投资影响的计量研究  基于企业所得税和增值的分析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本书出售、求购地址：https://www.jiaokey.com/book/detail/13507977.html</w:t>
      </w:r>
    </w:p>
    <w:p>
      <w:r>
        <w:t>更多相关图书推荐：https://www.jiaokey.com</w:t>
      </w:r>
    </w:p>
    <w:p>
      <w:r>
        <w:t>李成著 其他作品：https://www.jiaokey.com/tag/李成著.html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关键词搜索：https://www.jiaokey.com/tag/税收对我国企业投资影响的计量研究  基于企业所得税和增值的分析.html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