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心脏起搏器  起博、除颤和再同步治疗</w:t>
      </w:r>
    </w:p>
    <w:p>
      <w:r>
        <w:rPr>
          <w:rFonts w:ascii="宋体" w:hAnsi="宋体" w:eastAsia="宋体"/>
          <w:sz w:val="24"/>
        </w:rPr>
        <w:t>柳景华，程姝娟，马长生主编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心脏起搏器  起博、除颤和再同步治疗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柳景华，程姝娟，马长生主编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本书出售、求购地址：https://www.jiaokey.com/book/detail/13507949.html</w:t>
      </w:r>
    </w:p>
    <w:p>
      <w:r>
        <w:t>更多相关图书推荐：https://www.jiaokey.com</w:t>
      </w:r>
    </w:p>
    <w:p>
      <w:r>
        <w:t>柳景华，程姝娟，马长生主编 其他作品：https://www.jiaokey.com/tag/柳景华，程姝娟，马长生主编.html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关键词搜索：https://www.jiaokey.com/tag/心脏起搏器  起博、除颤和再同步治疗.html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