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眼科学讲义  72级试用本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眼科学讲义  72级试用本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本书出售、求购地址：https://www.jiaokey.com/book/detail/13507936.html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关键词搜索：https://www.jiaokey.com/tag/眼科学讲义  72级试用本.html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