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改革新征程  十八届三中全会精神学生读本  大学生版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改革新征程  十八届三中全会精神学生读本  大学生版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本书出售、求购地址：https://www.jiaokey.com/book/detail/13507926.html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关键词搜索：https://www.jiaokey.com/tag/改革新征程  十八届三中全会精神学生读本  大学生版.html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