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  上  70级试用本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  上  70级试用本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本书出售、求购地址：https://www.jiaokey.com/book/detail/13507919.html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关键词搜索：https://www.jiaokey.com/tag/医学基础  上  70级试用本.html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