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书名：论证结构：表达和理论</w:t>
      </w:r>
    </w:p>
    <w:p>
      <w:r>
        <w:t>作者：（美）詹姆斯·B.弗里曼著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论证结构：表达和理论 评论地址：https://www.jiaokey.com/book/detail/13507915.html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