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苹果心理学  解密生活习以为常的心理现象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苹果心理学  解密生活习以为常的心理现象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本书出售、求购地址：https://www.jiaokey.com/book/detail/13507909.html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关键词搜索：https://www.jiaokey.com/tag/苹果心理学  解密生活习以为常的心理现象.html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