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标准商务日语听力  第4册</w:t>
      </w:r>
    </w:p>
    <w:p>
      <w:r>
        <w:rPr>
          <w:rFonts w:ascii="宋体" w:hAnsi="宋体" w:eastAsia="宋体"/>
          <w:sz w:val="24"/>
        </w:rPr>
        <w:t>宫伟，张英春主编；佟葳，张晨星，俞淼副主编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标准商务日语听力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宫伟，张英春主编；佟葳，张晨星，俞淼副主编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本书出售、求购地址：https://www.jiaokey.com/book/detail/13507905.html</w:t>
      </w:r>
    </w:p>
    <w:p>
      <w:r>
        <w:t>更多相关图书推荐：https://www.jiaokey.com</w:t>
      </w:r>
    </w:p>
    <w:p>
      <w:r>
        <w:t>宫伟，张英春主编；佟葳，张晨星，俞淼副主编 其他作品：https://www.jiaokey.com/tag/宫伟，张英春主编；佟葳，张晨星，俞淼副主编.html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关键词搜索：https://www.jiaokey.com/tag/标准商务日语听力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