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知识溢出视角下邻近性对企业、产业和区域创新影响研究</w:t>
      </w:r>
    </w:p>
    <w:p>
      <w:r>
        <w:rPr>
          <w:rFonts w:ascii="宋体" w:hAnsi="宋体" w:eastAsia="宋体"/>
          <w:sz w:val="24"/>
        </w:rPr>
        <w:t>黎振强著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知识溢出视角下邻近性对企业、产业和区域创新影响研究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企业管理-知识管理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本书出售、求购地址：https://www.jiaokey.com/book/detail/13507888.html</w:t>
      </w:r>
    </w:p>
    <w:p>
      <w:r>
        <w:t>更多相关图书推荐：https://www.jiaokey.com</w:t>
      </w:r>
    </w:p>
    <w:p>
      <w:r>
        <w:t>黎振强著 其他作品：https://www.jiaokey.com/tag/黎振强著.html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关键词搜索：https://www.jiaokey.com/tag/企业管理-知识管理.html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