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社会主义核心价值观十讲  党员干部读本  根据中共中央办公厅印发的《关于培育和践行社会主义核心价值观的意见》编写</w:t>
      </w:r>
    </w:p>
    <w:p>
      <w:r>
        <w:rPr>
          <w:rFonts w:ascii="宋体" w:hAnsi="宋体" w:eastAsia="宋体"/>
          <w:sz w:val="24"/>
        </w:rPr>
        <w:t>石国亮著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社会主义核心价值观十讲  党员干部读本  根据中共中央办公厅印发的《关于培育和践行社会主义核心价值观的意见》编写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石国亮著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本书出售、求购地址：https://www.jiaokey.com/book/detail/13507865.html</w:t>
      </w:r>
    </w:p>
    <w:p>
      <w:r>
        <w:t>更多相关图书推荐：https://www.jiaokey.com</w:t>
      </w:r>
    </w:p>
    <w:p>
      <w:r>
        <w:t>石国亮著 其他作品：https://www.jiaokey.com/tag/石国亮著.html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关键词搜索：https://www.jiaokey.com/tag/社会主义核心价值观十讲  党员干部读本  根据中共中央办公厅印发的《关于培育和践行社会主义核心价值观的意见》编写.html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