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复杂项目管理  一个新的模型</w:t>
      </w:r>
    </w:p>
    <w:p>
      <w:r>
        <w:rPr>
          <w:rFonts w:ascii="宋体" w:hAnsi="宋体" w:eastAsia="宋体"/>
          <w:sz w:val="24"/>
        </w:rPr>
        <w:t>（美）KATHLEENB.HASS著；李永奎，宋宇名，陆云波等译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复杂项目管理  一个新的模型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（美）KATHLEENB.HASS著；李永奎，宋宇名，陆云波等译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本书出售、求购地址：https://www.jiaokey.com/book/detail/13507854.html</w:t>
      </w:r>
    </w:p>
    <w:p>
      <w:r>
        <w:t>更多相关图书推荐：https://www.jiaokey.com</w:t>
      </w:r>
    </w:p>
    <w:p>
      <w:r>
        <w:t>（美）KATHLEENB.HASS著；李永奎，宋宇名，陆云波等译 其他作品：https://www.jiaokey.com/tag/（美）KATHLEENB.HASS著；李永奎，宋宇名，陆云波等译.html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关键词搜索：https://www.jiaokey.com/tag/复杂项目管理  一个新的模型.html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