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  下  70级试用本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  下  70级试用本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本书出售、求购地址：https://www.jiaokey.com/book/detail/13507853.html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关键词搜索：https://www.jiaokey.com/tag/医学基础  下  70级试用本.html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