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票据行为无因性研究  以票据行为二阶段说为理论基点</w:t>
      </w:r>
    </w:p>
    <w:p>
      <w:r>
        <w:rPr>
          <w:rFonts w:ascii="宋体" w:hAnsi="宋体" w:eastAsia="宋体"/>
          <w:sz w:val="24"/>
        </w:rPr>
        <w:t>贾海洋著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票据行为无因性研究  以票据行为二阶段说为理论基点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本书出售、求购地址：https://www.jiaokey.com/book/detail/13507832.html</w:t>
      </w:r>
    </w:p>
    <w:p>
      <w:r>
        <w:t>更多相关图书推荐：https://www.jiaokey.com</w:t>
      </w:r>
    </w:p>
    <w:p>
      <w:r>
        <w:t>贾海洋著 其他作品：https://www.jiaokey.com/tag/贾海洋著.html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关键词搜索：https://www.jiaokey.com/tag/票据行为无因性研究  以票据行为二阶段说为理论基点.html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