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未定案的宪法  宪政主义和司法审查的新辩护</w:t>
      </w:r>
    </w:p>
    <w:p>
      <w:r>
        <w:rPr>
          <w:rFonts w:ascii="宋体" w:hAnsi="宋体" w:eastAsia="宋体"/>
          <w:sz w:val="24"/>
        </w:rPr>
        <w:t>（美）塞德曼著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未定案的宪法  宪政主义和司法审查的新辩护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本书出售、求购地址：https://www.jiaokey.com/book/detail/13507829.html</w:t>
      </w:r>
    </w:p>
    <w:p>
      <w:r>
        <w:t>更多相关图书推荐：https://www.jiaokey.com</w:t>
      </w:r>
    </w:p>
    <w:p>
      <w:r>
        <w:t>（美）塞德曼著 其他作品：https://www.jiaokey.com/tag/（美）塞德曼著.html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关键词搜索：https://www.jiaokey.com/tag/未定案的宪法  宪政主义和司法审查的新辩护.html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