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柏拉图的本原学说  基于未成文学说和对话录的研究</w:t>
      </w:r>
    </w:p>
    <w:p>
      <w:r>
        <w:rPr>
          <w:rFonts w:ascii="宋体" w:hAnsi="宋体" w:eastAsia="宋体"/>
          <w:sz w:val="24"/>
        </w:rPr>
        <w:t>先刚著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柏拉图的本原学说  基于未成文学说和对话录的研究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本书出售、求购地址：https://www.jiaokey.com/book/detail/13507825.html</w:t>
      </w:r>
    </w:p>
    <w:p>
      <w:r>
        <w:t>更多相关图书推荐：https://www.jiaokey.com</w:t>
      </w:r>
    </w:p>
    <w:p>
      <w:r>
        <w:t>先刚著 其他作品：https://www.jiaokey.com/tag/先刚著.html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关键词搜索：https://www.jiaokey.com/tag/柏拉图的本原学说  基于未成文学说和对话录的研究.html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