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最强兵法  军事史上最不可思议的战术详解  精装全彩图文版</w:t>
      </w:r>
    </w:p>
    <w:p>
      <w:r>
        <w:rPr>
          <w:rFonts w:ascii="宋体" w:hAnsi="宋体" w:eastAsia="宋体"/>
          <w:sz w:val="24"/>
        </w:rPr>
        <w:t>（美）约什·卡明斯著；陶力行译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最强兵法  军事史上最不可思议的战术详解  精装全彩图文版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（美）约什·卡明斯著；陶力行译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本书出售、求购地址：https://www.jiaokey.com/book/detail/13507824.html</w:t>
      </w:r>
    </w:p>
    <w:p>
      <w:r>
        <w:t>更多相关图书推荐：https://www.jiaokey.com</w:t>
      </w:r>
    </w:p>
    <w:p>
      <w:r>
        <w:t>（美）约什·卡明斯著；陶力行译 其他作品：https://www.jiaokey.com/tag/（美）约什·卡明斯著；陶力行译.html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关键词搜索：https://www.jiaokey.com/tag/最强兵法  军事史上最不可思议的战术详解  精装全彩图文版.html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