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书名：反抗“平庸之恶”  责任与判断  中文</w:t>
      </w:r>
    </w:p>
    <w:p>
      <w:r>
        <w:t>作者：（美）汉娜·阿伦特著；杰罗姆·科恩编；陈联营译</w:t>
      </w:r>
    </w:p>
    <w:p>
      <w:r>
        <w:t>出版社：上海:上海人民出版社,2014.04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反抗“平庸之恶”  责任与判断  中文 评论地址：https://www.jiaokey.com/book/detail/13507807.html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