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书名：英使谒见乾隆纪实</w:t>
      </w:r>
    </w:p>
    <w:p>
      <w:r>
        <w:t>作者：（英）斯当东著；叶笃义译</w:t>
      </w:r>
    </w:p>
    <w:p>
      <w:r>
        <w:t>出版社：北京:群言出版社,2014.03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英使谒见乾隆纪实 评论地址：https://www.jiaokey.com/book/detail/13507806.html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