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外科学（试用教材）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本书出售、求购地址：https://www.jiaokey.com/book/detail/13507802.html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关键词搜索：https://www.jiaokey.com/tag/外科学（试用教材）.html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