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传递正能量  争做优秀共产党员</w:t>
      </w:r>
    </w:p>
    <w:p>
      <w:r>
        <w:rPr>
          <w:rFonts w:ascii="宋体" w:hAnsi="宋体" w:eastAsia="宋体"/>
          <w:sz w:val="24"/>
        </w:rPr>
        <w:t>余远来，魏玉宽著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传递正能量  争做优秀共产党员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余远来，魏玉宽著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本书出售、求购地址：https://www.jiaokey.com/book/detail/13507791.html</w:t>
      </w:r>
    </w:p>
    <w:p>
      <w:r>
        <w:t>更多相关图书推荐：https://www.jiaokey.com</w:t>
      </w:r>
    </w:p>
    <w:p>
      <w:r>
        <w:t>余远来，魏玉宽著 其他作品：https://www.jiaokey.com/tag/余远来，魏玉宽著.html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关键词搜索：https://www.jiaokey.com/tag/传递正能量  争做优秀共产党员.html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