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书名：痛一次，选择一次</w:t>
      </w:r>
    </w:p>
    <w:p>
      <w:r>
        <w:t>作者：（韩）刘树燃著；黄永哲，孙剑宗译</w:t>
      </w:r>
    </w:p>
    <w:p>
      <w:r>
        <w:t>出版社：北京:中国妇女出版社,2014.03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痛一次，选择一次 评论地址：https://www.jiaokey.com/book/detail/13507762.html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