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 叁 完美终结 忆流年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 叁 完美终结 忆流年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本书出售、求购地址：https://www.jiaokey.com/book/detail/13507741.html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关键词搜索：https://www.jiaokey.com/tag/云中歌 叁 完美终结 忆流年.html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