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邓小平改变中国 从华国锋到邓小平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邓小平改变中国 从华国锋到邓小平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本书出售、求购地址：https://www.jiaokey.com/book/detail/13507734.html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关键词搜索：https://www.jiaokey.com/tag/邓小平改变中国 从华国锋到邓小平.html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