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  作为中国现当代文学研究的视野与方法</w:t>
      </w:r>
    </w:p>
    <w:p>
      <w:r>
        <w:t>作者：王光东著</w:t>
      </w:r>
    </w:p>
    <w:p>
      <w:r>
        <w:t>出版社：上海:东方出版中心,2013.12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民间  作为中国现当代文学研究的视野与方法 评论地址：https://www.jiaokey.com/book/detail/13507710.html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