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灰霾1950 新中国大剿匪秘密档案（下部）</w:t>
      </w:r>
    </w:p>
    <w:p>
      <w:r>
        <w:rPr>
          <w:rFonts w:ascii="宋体" w:hAnsi="宋体" w:eastAsia="宋体"/>
          <w:sz w:val="24"/>
        </w:rPr>
        <w:t>江永红著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灰霾1950 新中国大剿匪秘密档案（下部）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本书出售、求购地址：https://www.jiaokey.com/book/detail/13507697.html</w:t>
      </w:r>
    </w:p>
    <w:p>
      <w:r>
        <w:t>更多相关图书推荐：https://www.jiaokey.com</w:t>
      </w:r>
    </w:p>
    <w:p>
      <w:r>
        <w:t>江永红著 其他作品：https://www.jiaokey.com/tag/江永红著.html</w:t>
      </w:r>
    </w:p>
    <w:p>
      <w:r>
        <w:t>关键词搜索：https://www.jiaokey.com/tag/灰霾1950 新中国大剿匪秘密档案（下部）.html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