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就怕错过另一种人生，所以去看世界</w:t>
      </w:r>
    </w:p>
    <w:p>
      <w:r>
        <w:rPr>
          <w:rFonts w:ascii="宋体" w:hAnsi="宋体" w:eastAsia="宋体"/>
          <w:sz w:val="24"/>
        </w:rPr>
        <w:t>李心培著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就怕错过另一种人生，所以去看世界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本书出售、求购地址：https://www.jiaokey.com/book/detail/13507645.html</w:t>
      </w:r>
    </w:p>
    <w:p>
      <w:r>
        <w:t>更多相关图书推荐：https://www.jiaokey.com</w:t>
      </w:r>
    </w:p>
    <w:p>
      <w:r>
        <w:t>李心培著 其他作品：https://www.jiaokey.com/tag/李心培著.html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关键词搜索：https://www.jiaokey.com/tag/就怕错过另一种人生，所以去看世界.html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