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除害灭病人民卫生学  57级用  上</w:t>
      </w:r>
    </w:p>
    <w:p>
      <w:r>
        <w:rPr>
          <w:rFonts w:ascii="宋体" w:hAnsi="宋体" w:eastAsia="宋体"/>
          <w:sz w:val="24"/>
        </w:rPr>
        <w:t>湖南医学院除害灭病人民卫生学编写组编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除害灭病人民卫生学  57级用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湖南医学院除害灭病人民卫生学编写组编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湖南医学院除害灭病人民卫生学编写组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本书出售、求购地址：https://www.jiaokey.com/book/detail/13507640.html</w:t>
      </w:r>
    </w:p>
    <w:p>
      <w:r>
        <w:t>更多相关图书推荐：https://www.jiaokey.com</w:t>
      </w:r>
    </w:p>
    <w:p>
      <w:r>
        <w:t>湖南医学院除害灭病人民卫生学编写组编 其他作品：https://www.jiaokey.com/tag/湖南医学院除害灭病人民卫生学编写组编.html</w:t>
      </w:r>
    </w:p>
    <w:p>
      <w:r>
        <w:t>湖南医学院除害灭病人民卫生学编写组 出版图书：https://www.jiaokey.com/tag/湖南医学院除害灭病人民卫生学编写组.html</w:t>
      </w:r>
    </w:p>
    <w:p>
      <w:r>
        <w:t>关键词搜索：https://www.jiaokey.com/tag/除害灭病人民卫生学  57级用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