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书名：从“实感经验”出发</w:t>
      </w:r>
    </w:p>
    <w:p>
      <w:r>
        <w:t>作者：刘志荣著</w:t>
      </w:r>
    </w:p>
    <w:p>
      <w:r>
        <w:t>出版社：广州:广东人民出版社,2014.04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从“实感经验”出发 评论地址：https://www.jiaokey.com/book/detail/13507629.html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