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听说，我们曾爱过</w:t>
      </w:r>
    </w:p>
    <w:p>
      <w:r>
        <w:rPr>
          <w:rFonts w:ascii="宋体" w:hAnsi="宋体" w:eastAsia="宋体"/>
          <w:sz w:val="24"/>
        </w:rPr>
        <w:t>锦年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听说，我们曾爱过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9787501578221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许颜欢为了喜欢的人考上名牌大学，努力成为他的女朋友。她以为这是世上最幸福的事情，却没想到是悲伤的开始……</w:t>
      </w:r>
    </w:p>
    <w:p/>
    <w:p>
      <w:r>
        <w:t>本书出售、求购地址：https://www.jiaokey.com/book/detail/13507609.html</w:t>
      </w:r>
    </w:p>
    <w:p>
      <w:r>
        <w:t>更多当代作品（1949年~）图书推荐：https://www.jiaokey.com</w:t>
      </w:r>
    </w:p>
    <w:p>
      <w:r>
        <w:t>锦年 其他作品：https://www.jiaokey.com/tag/锦年.html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