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书名：何处是蓬莱</w:t>
      </w:r>
    </w:p>
    <w:p>
      <w:r>
        <w:t>作者：于溯，程章灿著</w:t>
      </w:r>
    </w:p>
    <w:p>
      <w:r>
        <w:t>出版社：南京：凤凰出版社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何处是蓬莱 评论地址：https://www.jiaokey.com/book/detail/13507607.html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