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复兴与腾飞  广东改革开放30年与华侨高等教育</w:t>
      </w:r>
    </w:p>
    <w:p>
      <w:r>
        <w:rPr>
          <w:rFonts w:ascii="宋体" w:hAnsi="宋体" w:eastAsia="宋体"/>
          <w:sz w:val="24"/>
        </w:rPr>
        <w:t>纪宗安等编著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复兴与腾飞  广东改革开放30年与华侨高等教育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纪宗安等编著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本书出售、求购地址：https://www.jiaokey.com/book/detail/13507594.html</w:t>
      </w:r>
    </w:p>
    <w:p>
      <w:r>
        <w:t>更多相关图书推荐：https://www.jiaokey.com</w:t>
      </w:r>
    </w:p>
    <w:p>
      <w:r>
        <w:t>纪宗安等编著 其他作品：https://www.jiaokey.com/tag/纪宗安等编著.html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关键词搜索：https://www.jiaokey.com/tag/复兴与腾飞  广东改革开放30年与华侨高等教育.html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