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书名：科技论文与应用文写作</w:t>
      </w:r>
    </w:p>
    <w:p>
      <w:r>
        <w:t>作者：陈滢生，薛章林主编；胡伟平，朱莉副主编</w:t>
      </w:r>
    </w:p>
    <w:p>
      <w:r>
        <w:t>出版社：成都：西南交通大学出版社</w:t>
      </w:r>
    </w:p>
    <w:p>
      <w:r>
        <w:t>出版日期：2014.02</w:t>
      </w:r>
    </w:p>
    <w:p>
      <w:r>
        <w:t>总页数：164</w:t>
      </w:r>
    </w:p>
    <w:p>
      <w:r>
        <w:t>更多请访问教客网: www.jiaokey.com</w:t>
      </w:r>
    </w:p>
    <w:p>
      <w:r>
        <w:t>科技论文与应用文写作 评论地址：https://www.jiaokey.com/book/detail/13507577.html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