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中文版CoreIDRAW  X6艺术设计实训案例教程</w:t>
      </w:r>
    </w:p>
    <w:p>
      <w:r>
        <w:rPr>
          <w:rFonts w:ascii="宋体" w:hAnsi="宋体" w:eastAsia="宋体"/>
          <w:sz w:val="24"/>
        </w:rPr>
        <w:t>周晓峰，倪娜，左花苹，赖文清主编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中文版CoreIDRAW  X6艺术设计实训案例教程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周晓峰，倪娜，左花苹，赖文清主编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本书出售、求购地址：https://www.jiaokey.com/book/detail/13507554.html</w:t>
      </w:r>
    </w:p>
    <w:p>
      <w:r>
        <w:t>更多相关图书推荐：https://www.jiaokey.com</w:t>
      </w:r>
    </w:p>
    <w:p>
      <w:r>
        <w:t>周晓峰，倪娜，左花苹，赖文清主编 其他作品：https://www.jiaokey.com/tag/周晓峰，倪娜，左花苹，赖文清主编.html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关键词搜索：https://www.jiaokey.com/tag/中文版CoreIDRAW  X6艺术设计实训案例教程.html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