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总论  、病理学  总论  、新药学讲义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总论  、病理学  总论  、新药学讲义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本书出售、求购地址：https://www.jiaokey.com/book/detail/13507550.html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关键词搜索：https://www.jiaokey.com/tag/预防医学  总论  、病理学  总论  、新药学讲义.html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