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欧洲文明的进程;对话欧洲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欧洲文明的进程;对话欧洲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本书出售、求购地址：https://www.jiaokey.com/book/detail/13507545.html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关键词搜索：https://www.jiaokey.com/tag/欧洲文明的进程;对话欧洲.html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